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-671</w:t>
      </w:r>
      <w:r>
        <w:rPr>
          <w:rFonts w:ascii="Times New Roman" w:eastAsia="Times New Roman" w:hAnsi="Times New Roman" w:cs="Times New Roman"/>
        </w:rPr>
        <w:t>-2803/2025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4"/>
        <w:gridCol w:w="478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Dategrp-4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</w:rPr>
        <w:t>начальника отдела кадров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 ХМАО-ЮГРЫ «ВЕТЕРНАРНЫЙ ЦЕНТР»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6"/>
          <w:rFonts w:ascii="Times New Roman" w:eastAsia="Times New Roman" w:hAnsi="Times New Roman" w:cs="Times New Roman"/>
        </w:rPr>
        <w:t>...</w:t>
      </w:r>
      <w:r>
        <w:rPr>
          <w:rStyle w:val="cat-PassportDatagrp-22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п</w:t>
      </w:r>
      <w:r>
        <w:rPr>
          <w:rFonts w:ascii="Times New Roman" w:eastAsia="Times New Roman" w:hAnsi="Times New Roman" w:cs="Times New Roman"/>
        </w:rPr>
        <w:t xml:space="preserve">роживающего по адресу: </w:t>
      </w:r>
      <w:r>
        <w:rPr>
          <w:rStyle w:val="cat-Addressgrp-0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 «Геолог» уч.76, уч.1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</w:t>
      </w:r>
      <w:r>
        <w:rPr>
          <w:rFonts w:ascii="Times New Roman" w:eastAsia="Times New Roman" w:hAnsi="Times New Roman" w:cs="Times New Roman"/>
          <w:spacing w:val="38"/>
        </w:rPr>
        <w:t>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Style w:val="cat-Dategrp-6rplc-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начальником отдела кадров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 ХМАО-ЮГРЫ «ВЕТЕРНАРНЫЙ ЦЕНТР»</w:t>
      </w:r>
      <w:r>
        <w:rPr>
          <w:rFonts w:ascii="Times New Roman" w:eastAsia="Times New Roman" w:hAnsi="Times New Roman" w:cs="Times New Roman"/>
        </w:rPr>
        <w:t xml:space="preserve">, исполняя свои обязанности по месту регистрации юридического лица: </w:t>
      </w:r>
      <w:r>
        <w:rPr>
          <w:rStyle w:val="cat-Addressgrp-2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вследствие ненадлежащего исполнения своих должностных обязанностей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подп.5 п.2, п.6 ст.11 Федерального закона от </w:t>
      </w:r>
      <w:r>
        <w:rPr>
          <w:rStyle w:val="cat-Dategrp-5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</w:t>
      </w:r>
      <w:r>
        <w:rPr>
          <w:rFonts w:ascii="Times New Roman" w:eastAsia="Times New Roman" w:hAnsi="Times New Roman" w:cs="Times New Roman"/>
        </w:rPr>
        <w:t>социального страхования по ХМАО-</w:t>
      </w:r>
      <w:r>
        <w:rPr>
          <w:rFonts w:ascii="Times New Roman" w:eastAsia="Times New Roman" w:hAnsi="Times New Roman" w:cs="Times New Roman"/>
        </w:rPr>
        <w:t xml:space="preserve">Югре в установленные сроки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7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застрахованным лицом </w:t>
      </w:r>
      <w:r>
        <w:rPr>
          <w:rStyle w:val="cat-FIOgrp-18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№06/25-223.</w:t>
      </w:r>
    </w:p>
    <w:p>
      <w:pPr>
        <w:spacing w:before="0" w:after="0"/>
        <w:ind w:firstLine="720"/>
        <w:jc w:val="both"/>
      </w:pPr>
      <w:r>
        <w:rPr>
          <w:rStyle w:val="cat-FIOgrp-16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 совершении правонарушения не оспаривала, пояснила, что она как должностное лицо учреждения </w:t>
      </w:r>
      <w:r>
        <w:rPr>
          <w:rFonts w:ascii="Times New Roman" w:eastAsia="Times New Roman" w:hAnsi="Times New Roman" w:cs="Times New Roman"/>
        </w:rPr>
        <w:t>обязана предоставлять отчетность</w:t>
      </w:r>
      <w:r>
        <w:rPr>
          <w:rFonts w:ascii="Times New Roman" w:eastAsia="Times New Roman" w:hAnsi="Times New Roman" w:cs="Times New Roman"/>
        </w:rPr>
        <w:t xml:space="preserve"> в ОСФР, в том числе, по договорам гражданско-правового характера. Отчетность в отношении застрахованного лица </w:t>
      </w:r>
      <w:r>
        <w:rPr>
          <w:rStyle w:val="cat-FIOgrp-18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установленный законом срок не предоставлена, в связи с непредоставлением данной информации отделом учреждения, заключающим договоры гражданско-правового характера.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16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</w:t>
      </w:r>
      <w:r>
        <w:rPr>
          <w:rStyle w:val="cat-Dategrp-8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</w:t>
      </w:r>
      <w:r>
        <w:rPr>
          <w:rFonts w:ascii="Times New Roman" w:eastAsia="Times New Roman" w:hAnsi="Times New Roman" w:cs="Times New Roman"/>
        </w:rPr>
        <w:t>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</w:t>
      </w:r>
      <w:r>
        <w:rPr>
          <w:rStyle w:val="cat-Dategrp-8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7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Style w:val="cat-FIOgrp-18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(форма </w:t>
      </w:r>
      <w:r>
        <w:rPr>
          <w:rFonts w:ascii="Times New Roman" w:eastAsia="Times New Roman" w:hAnsi="Times New Roman" w:cs="Times New Roman"/>
        </w:rPr>
        <w:t>ЕФС-1, раздел 1, подраздел 1.1)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следовало предоставить не позднее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Style w:val="cat-Dategrp-11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копией акта о выявлении правонарушения от </w:t>
      </w:r>
      <w:r>
        <w:rPr>
          <w:rStyle w:val="cat-Dategrp-12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формы ЕФС-1 разд.1 подразд.1.1, поступившей в ОСФР по ХМАО-Югре </w:t>
      </w:r>
      <w:r>
        <w:rPr>
          <w:rStyle w:val="cat-Dategrp-10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БУ ХМАО-ЮГРЫ «ВЕТЕРНАРНЫЙ ЦЕНТР»</w:t>
      </w:r>
      <w:r>
        <w:rPr>
          <w:rFonts w:ascii="Times New Roman" w:eastAsia="Times New Roman" w:hAnsi="Times New Roman" w:cs="Times New Roman"/>
        </w:rPr>
        <w:t xml:space="preserve">, копией приказа №61/л от </w:t>
      </w:r>
      <w:r>
        <w:rPr>
          <w:rStyle w:val="cat-Dategrp-13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переводе </w:t>
      </w:r>
      <w:r>
        <w:rPr>
          <w:rStyle w:val="cat-FIOgrp-16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 должность начальника отдела кадров с </w:t>
      </w:r>
      <w:r>
        <w:rPr>
          <w:rStyle w:val="cat-Dategrp-14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 копией должностной инструкции начальника отдела кадров БУ «Ветеринарный центр».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добровольное прекращение противоправного поведения лицом его совершившим.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начальника отдела кадров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 ХМАО-ЮГРЫ «ВЕТЕРНАРНЫЙ ЦЕНТР»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</w:t>
      </w:r>
      <w:r>
        <w:rPr>
          <w:rStyle w:val="cat-Sumgrp-21rplc-3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</w:rPr>
        <w:t>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3rplc-34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ИНН получателя: </w:t>
      </w:r>
      <w:r>
        <w:rPr>
          <w:rStyle w:val="cat-PhoneNumbergrp-23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получателя: </w:t>
      </w:r>
      <w:r>
        <w:rPr>
          <w:rStyle w:val="cat-PhoneNumbergrp-24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71871000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ТОФК-</w:t>
      </w:r>
      <w:r>
        <w:rPr>
          <w:rStyle w:val="cat-PhoneNumbergrp-25rplc-3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89352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Style w:val="cat-FIOgrp-20rplc-38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Style w:val="cat-FIOgrp-20rplc-39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5rplc-3">
    <w:name w:val="cat-FIO grp-15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ExternalSystemDefinedgrp-26rplc-6">
    <w:name w:val="cat-ExternalSystemDefined grp-26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Dategrp-6rplc-9">
    <w:name w:val="cat-Date grp-6 rplc-9"/>
    <w:basedOn w:val="DefaultParagraphFont"/>
  </w:style>
  <w:style w:type="character" w:customStyle="1" w:styleId="cat-FIOgrp-16rplc-10">
    <w:name w:val="cat-FIO grp-16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Dategrp-5rplc-12">
    <w:name w:val="cat-Date grp-5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Dategrp-8rplc-19">
    <w:name w:val="cat-Date grp-8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0rplc-26">
    <w:name w:val="cat-Date grp-10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Sumgrp-21rplc-33">
    <w:name w:val="cat-Sum grp-21 rplc-33"/>
    <w:basedOn w:val="DefaultParagraphFont"/>
  </w:style>
  <w:style w:type="character" w:customStyle="1" w:styleId="cat-Addressgrp-3rplc-34">
    <w:name w:val="cat-Address grp-3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FIOgrp-20rplc-38">
    <w:name w:val="cat-FIO grp-20 rplc-38"/>
    <w:basedOn w:val="DefaultParagraphFont"/>
  </w:style>
  <w:style w:type="character" w:customStyle="1" w:styleId="cat-FIOgrp-20rplc-39">
    <w:name w:val="cat-FIO grp-20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